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15:00-16:00 Toritanssit</w:t>
      </w:r>
    </w:p>
    <w:p>
      <w:r>
        <w:t xml:space="preserve">Haku päällä tarjoaa ilmaiset tennaritanssit Kurikan torilla lauantaina 14.6.2024 kello 15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