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14:00-17:00 Liiku ja lumoudu Geoparkissa - ulkoilupäivä Nummijärvellä 8.6.2025</w:t>
      </w:r>
    </w:p>
    <w:p>
      <w:r>
        <w:t xml:space="preserve">Tervetuloa ulkoilupäivään Nummijärvi Campingille (Nummijärventie 591)  sunnuntaina 8.6.2025 klo 14.00-17.00.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