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10:00-11:00 Kesäjumppa</w:t>
      </w:r>
    </w:p>
    <w:p>
      <w:r>
        <w:t>Ohjattu jumppa kaikille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