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rautatieasema</w:t>
      </w:r>
    </w:p>
    <w:p>
      <w:r>
        <w:t>11.6.2025 keskiviikko</w:t>
      </w:r>
    </w:p>
    <w:p>
      <w:pPr>
        <w:pStyle w:val="Heading1"/>
      </w:pPr>
      <w:r>
        <w:t>11.6.2025 keskiviikko</w:t>
      </w:r>
    </w:p>
    <w:p>
      <w:pPr>
        <w:pStyle w:val="Heading2"/>
      </w:pPr>
      <w:r>
        <w:t>18:00-19:00 Seinäjoen aseman taidekierros</w:t>
      </w:r>
    </w:p>
    <w:p>
      <w:r>
        <w:t>Opastettu kierros Seinäjoen uuden asemanseudun julkisen taiteen teoksiin.</w:t>
      </w:r>
    </w:p>
    <w:p>
      <w:r>
        <w:t>10 € / 0 € (alle 18-vuotiaat)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