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Pirkanpohjan Taidekeskus</w:t>
      </w:r>
    </w:p>
    <w:p>
      <w:r>
        <w:t>10.6.2025 tiistai</w:t>
      </w:r>
    </w:p>
    <w:p>
      <w:pPr>
        <w:pStyle w:val="Heading1"/>
      </w:pPr>
      <w:r>
        <w:t>10.6.2025 tiistai</w:t>
      </w:r>
    </w:p>
    <w:p>
      <w:pPr>
        <w:pStyle w:val="Heading2"/>
      </w:pPr>
      <w:r>
        <w:t>09:30-10:00 Teatteriesitys "Ihmeitä ja kummia" 2-9 -vuotiaille</w:t>
      </w:r>
    </w:p>
    <w:p>
      <w:r>
        <w:t>Teatteri Tuomikko esiintyy Pirkanpohjan taidekeskuksen TAIDE &amp; LUONTO -PÄIVÄSSÄ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