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17:00-18:00 Seija Paasosen esitelmä</w:t>
      </w:r>
    </w:p>
    <w:p>
      <w:r>
        <w:t>Siveltimillä  taiotut  taivaat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