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kirjasto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12:00-14:00 Tutustu sukututkimukseen</w:t>
      </w:r>
    </w:p>
    <w:p>
      <w:r>
        <w:t>Vierailevana puhujana härmäläisiä sukukirjoja ja sukututkimusaiheisia artikkeleita kirjoittanut Hillevi Tyni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