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Kivipuro, Kuusikoti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10:00-14:00 Ulkoiluystäväkurssi</w:t>
      </w:r>
    </w:p>
    <w:p>
      <w:r>
        <w:t>Tietoa Punaisen Ristin vapaaehtoistoiminnasta, ystävätoiminnasta ja turvallisesta ulkoillutuksesta ja yhteistä ulkoilutusta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