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Linja-autoasema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11:30-17:00 Perhematka Tuurin tivoliin</w:t>
      </w:r>
    </w:p>
    <w:p>
      <w:r>
        <w:t>Tivolipäivä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