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Vanha Pappila Hetki</w:t>
      </w:r>
    </w:p>
    <w:p>
      <w:r>
        <w:t>3.6.2025 tiistai</w:t>
      </w:r>
    </w:p>
    <w:p>
      <w:pPr>
        <w:pStyle w:val="Heading1"/>
      </w:pPr>
      <w:r>
        <w:t>3.6.2025 tiistai</w:t>
      </w:r>
    </w:p>
    <w:p>
      <w:pPr>
        <w:pStyle w:val="Heading2"/>
      </w:pPr>
      <w:r>
        <w:t>18:00-19:00 Kirjailta Matti Rekiaro: Kahdesti adoptoitu</w:t>
      </w:r>
    </w:p>
    <w:p>
      <w:r>
        <w:t xml:space="preserve">Matti Rekiaro kertoo kirjastaan Kahdesti adoptoitu klo 18:00 alkaen Vanha pappila Hetkessä Ähtärissä. Kahvila avataan yleisölle klo 17:00.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