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CrossFit Seinäjoen halli. &amp; läheiset urheilualueet</w:t>
      </w:r>
    </w:p>
    <w:p>
      <w:r>
        <w:t>7.6.2025 lauantai</w:t>
      </w:r>
    </w:p>
    <w:p>
      <w:pPr>
        <w:pStyle w:val="Heading1"/>
      </w:pPr>
      <w:r>
        <w:t>7.6.2025-8.6.2025</w:t>
      </w:r>
    </w:p>
    <w:p>
      <w:pPr>
        <w:pStyle w:val="Heading2"/>
      </w:pPr>
      <w:r>
        <w:t>10:00-18:00 HÄJYIN - toiminnallisen urheilun kovatasoinen parikilpailu</w:t>
      </w:r>
    </w:p>
    <w:p>
      <w:r>
        <w:t>HÄJYIN - kovatasoinen toiminnallisen urheilun (crossfit) parikilpailu Seinäjoella 7.-8.6. 2025</w:t>
      </w:r>
    </w:p>
    <w:p>
      <w:r>
        <w:t>20 € / päivä, 29€/ 2 päivää. 7-15v. 10€/ päivä, 15€ / 2 päivää, Ryhmät (väh. 10 hlöä) 15€/ päivä, 22€ / 2 päivää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