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Kalliojärvi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 xml:space="preserve">15:00-17:00 Jamppa Tuominen musiikkinäytelmä su 29.6.2025 klo 15.00 </w:t>
      </w:r>
    </w:p>
    <w:p>
      <w:r>
        <w:t>Jamppa Tuominen musiikkinäytelmä su 29.6.2025 klo 15:00 Kalliojärven kesäteatteri,  Kortesluomantie 146, ISOKYRÖ</w:t>
      </w:r>
    </w:p>
    <w:p>
      <w:r>
        <w:t>https://www.lippu.fi/artist/jamppa-tuominen/  tai p. 040-7406354 ja ovelta, ryhmälipun varaus p.040-7406354, onerva,aikio@viihdeohjelmat.fi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