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18:00-19:00                                  KUN KAIKKI OLI VIETY EIKÄ JÄLJELLÄ OLLUT MITÄÄN</w:t>
      </w:r>
    </w:p>
    <w:p>
      <w:r>
        <w:t>DRAAMALLINEN TARINA SIITÄ, MITEN KAIKKIEN KAUHEUKSIEN JÄLKEEN ELÄMÄ SITTENKIN VOITTAA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