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18:00-20:00 Paalijärven kesäkahvilakauden avajaiset</w:t>
      </w:r>
    </w:p>
    <w:p>
      <w:r>
        <w:t>Esiintymässä Sipsetti,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