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11:00-16:00 Back to School DAP</w:t>
      </w:r>
    </w:p>
    <w:p>
      <w:r>
        <w:t>Mukana suositut scoottivaikuttajat Taavi ja Jaakkima!</w:t>
      </w:r>
    </w:p>
    <w:p>
      <w:r>
        <w:t>Liput verkkokaupasta tai puistosta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