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</w:t>
      </w:r>
    </w:p>
    <w:p>
      <w:r>
        <w:t>2.6.2025 maanantai</w:t>
      </w:r>
    </w:p>
    <w:p>
      <w:pPr>
        <w:pStyle w:val="Heading1"/>
      </w:pPr>
      <w:r>
        <w:t>2.6.2025 maanantai</w:t>
      </w:r>
    </w:p>
    <w:p>
      <w:pPr>
        <w:pStyle w:val="Heading2"/>
      </w:pPr>
      <w:r>
        <w:t>17:30-18:15 Mimi ja Kuku Isonkyrön urheilukentällä ma 2.6. klo 17:30</w:t>
      </w:r>
    </w:p>
    <w:p>
      <w:r>
        <w:t>Maksuton koko perheelle suunnattu esitys avaa liikennepuiston kesän.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