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Logistia, Kauhajoki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15:00-17:00 TESTAAMO Kauhajoella: Tekoälyn tehokas hyödyntäminen</w:t>
      </w:r>
    </w:p>
    <w:p>
      <w:r>
        <w:t>TESTAAMON pop-up-tapahtuma yrityksille ja yhteisöille 10.9.2025 Kauhajoella.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