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>19:00-20:45 Improaalto Verstaan kesäterassilla</w:t>
      </w:r>
    </w:p>
    <w:p>
      <w:r>
        <w:t>Improaallon humoristiset esitykset Ravintola Verstaan kesäterassilla</w:t>
      </w:r>
    </w:p>
    <w:p>
      <w:r>
        <w:t>28€ / 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