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19.7.2025 lauantai</w:t>
      </w:r>
    </w:p>
    <w:p>
      <w:pPr>
        <w:pStyle w:val="Heading1"/>
      </w:pPr>
      <w:r>
        <w:t>19.7.2025 lauantai</w:t>
      </w:r>
    </w:p>
    <w:p>
      <w:pPr>
        <w:pStyle w:val="Heading2"/>
      </w:pPr>
      <w:r>
        <w:t>14:00-14:40 Viiru ja Pesonen - Viiru kateissa</w:t>
      </w:r>
    </w:p>
    <w:p>
      <w:r>
        <w:t>Viiru ja Pesonen: Viiru kateissa -lastennäytelmä Teatteri Hysteriassa</w:t>
      </w:r>
    </w:p>
    <w:p>
      <w:r>
        <w:t>16€/19€, perhelippu 65€ (4 hlöä)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