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12:30-13:45 JuniorDigiagentit</w:t>
      </w:r>
    </w:p>
    <w:p>
      <w:r>
        <w:t>Nuoret esittelevät OmaEP-sovellusta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