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19:00-22:00 Pekko Käppi &amp; K:H:H:L 17.10.2025 @ Kalevan Navetta</w:t>
      </w:r>
    </w:p>
    <w:p>
      <w:r>
        <w:t>Pekko Käppi &amp; K:H:H:L julkaisee syksyllä uuden albumin ja lähtee kiertueelle, joka saapuu 17.10.2025 Seinäjoelle Kalevan Navettaan</w:t>
      </w:r>
    </w:p>
    <w:p>
      <w:r>
        <w:t>Liput ennakkoon 26,00 €, ovelta 29,00 €.  Liput myynnissä Tiketissä osoitteessa https://www.tiketti.fi/tapahtuma/109740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