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lentokenttä</w:t>
      </w:r>
    </w:p>
    <w:p>
      <w:r>
        <w:t>7.6.2025 lauantai</w:t>
      </w:r>
    </w:p>
    <w:p>
      <w:pPr>
        <w:pStyle w:val="Heading1"/>
      </w:pPr>
      <w:r>
        <w:t>7.6.2025 lauantai</w:t>
      </w:r>
    </w:p>
    <w:p>
      <w:pPr>
        <w:pStyle w:val="Heading2"/>
      </w:pPr>
      <w:r>
        <w:t>10:00-17:00 Kauhajoki Fly in 2025 - ilmailupäivä 7.6.2025</w:t>
      </w:r>
    </w:p>
    <w:p>
      <w:r>
        <w:t>Kauhajoen lentokentän ilmatilassa moottorin pärinää ja asematasolla erilaisia ilmailualuksia lähiseudulta ja kaukaa ympäri Suomen.</w:t>
      </w:r>
    </w:p>
    <w:p>
      <w:r>
        <w:t>Parkkilippu 10 € / auto ja 5 € / moottoripyörä.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