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12:00-21:00 Koko perheen päivä Ilmajoella 10.6.</w:t>
      </w:r>
    </w:p>
    <w:p>
      <w:r>
        <w:t xml:space="preserve">Koko perheen päivä tarjoaa nähtävää ja koettavaa kaikenikäisille!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