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 DiscGolfPark</w:t>
      </w:r>
    </w:p>
    <w:p>
      <w:r>
        <w:t>17.8.2025 sunnuntai</w:t>
      </w:r>
    </w:p>
    <w:p>
      <w:pPr>
        <w:pStyle w:val="Heading1"/>
      </w:pPr>
      <w:r>
        <w:t>17.8.2025 sunnuntai</w:t>
      </w:r>
    </w:p>
    <w:p>
      <w:pPr>
        <w:pStyle w:val="Heading2"/>
      </w:pPr>
      <w:r>
        <w:t xml:space="preserve">14:00-16:00 Frisbeegolfin Sunnuntaiheittelyt </w:t>
      </w:r>
    </w:p>
    <w:p>
      <w:r>
        <w:t>Kivaa heittelyä niin aloittelijoille kuin konkareillekin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