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12:00-14:00 Avajaiset: Pohjalaisen taiteilijaliiton HET &amp; Kirsi Julkun KERROKSIA</w:t>
      </w:r>
    </w:p>
    <w:p>
      <w:r>
        <w:t>Museon kesäkausi avautuu kahdella uudella näyttelyllä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