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18:00-20:30 Kulttuuri-ilta 10.6. Tango del norte &amp; Henriikka Warmbold trio, Kurikan museolla</w:t>
      </w:r>
    </w:p>
    <w:p>
      <w:r>
        <w:t>Kulttuuri-ilta 10.6. Tango Del Norte &amp; Henriikka Warmbold trio, Kurikan museolla klo 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