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17:00-19:00 Lastentori-ilta 17.6. Mirkka &amp; Luis</w:t>
      </w:r>
    </w:p>
    <w:p>
      <w:r>
        <w:t>Lastentori-ilta 17.6. Mirkka &amp; Luis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