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18:00-19:30 Kulttuuri-ilta 18.6. Mikko Alatalo laulaa ja laulattaa Jalasjärven museolla</w:t>
      </w:r>
    </w:p>
    <w:p>
      <w:r>
        <w:t>Kulttuuri-ilta 18.6. Mikko Alatalo laulaa ja laulattaa Jalasjärven museolla klo 18:00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