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lukion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14:00-16:00 Tiilan Trokeet IV -ilmaiskonsertti Alavuden lukiolla to 29.5. klo 14</w:t>
      </w:r>
    </w:p>
    <w:p>
      <w:r>
        <w:t>40 vuotta soiton juhlaa</w:t>
      </w:r>
    </w:p>
    <w:p>
      <w:r>
        <w:t>Konserttiin on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