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19:00-21:00 Livemusiikkia Ravintola Verstaan kesäterassilla</w:t>
      </w:r>
    </w:p>
    <w:p>
      <w:r>
        <w:t xml:space="preserve">Livemusiikkia lauantaisin Ravintola Verstaan kesäterassilla Piirillä.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