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Monkey Island Alavus</w:t>
      </w:r>
    </w:p>
    <w:p>
      <w:r>
        <w:t>30.5.2025 perjantai</w:t>
      </w:r>
    </w:p>
    <w:p>
      <w:pPr>
        <w:pStyle w:val="Heading1"/>
      </w:pPr>
      <w:r>
        <w:t>30.5.2025 perjantai</w:t>
      </w:r>
    </w:p>
    <w:p>
      <w:pPr>
        <w:pStyle w:val="Heading2"/>
      </w:pPr>
      <w:r>
        <w:t>19:00-23:00 Tiilan Trokeet IV -klubi-ilta pe 30.5. klo 19 Alavuden Monkey Islandissa</w:t>
      </w:r>
    </w:p>
    <w:p>
      <w:r>
        <w:t>Kolme kovaa valtaavat lavan - Kiharakolmio, Leija Lautajama ja The Moontwins</w:t>
      </w:r>
    </w:p>
    <w:p>
      <w:r>
        <w:t>Liput ovelta 15 €.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