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11:00-15:00 VALMIIXI-pienkustantamo Luopajärven Kesäpäivillä 07.06.2025</w:t>
      </w:r>
    </w:p>
    <w:p>
      <w:r>
        <w:t>Lasten- ja luontokirjoja, luontokortteja, julisteita ja kesälukemista kaiken ikäisille Luopajärven Kesäpäivillä / Valmiixi-pienkustantamo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