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13:00-14:40 Aijjoos-leffa</w:t>
      </w:r>
    </w:p>
    <w:p>
      <w:r>
        <w:t xml:space="preserve">Aijjoos-leffa Lukion Audiotoriossa (Hyytisentie 5) Lappajärvellä maanantaina 9.6. klo 13. Leffana on Madeleinen Pariisi. 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