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17:00-19:30 Lastentapahtuma (MLL Lapuan yhdistys)</w:t>
      </w:r>
    </w:p>
    <w:p>
      <w:r>
        <w:t>Maksuton ja kaikille avoin lastentapahtuma, jonka pääesiintyjänä hurmaa työkonelauluistaan tuttu Puistopartio!</w:t>
      </w:r>
    </w:p>
    <w:p>
      <w:r>
        <w:t>Tapahtuma on maksuton. Osa toimintapisteistä on maksullisia (2€/käynti). Käteisen ja Mobilepayn lisäksi maksutapana käy Kaikukortti.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