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puisto</w:t>
      </w:r>
    </w:p>
    <w:p>
      <w:r>
        <w:t>7.6.2025 lauantai</w:t>
      </w:r>
    </w:p>
    <w:p>
      <w:pPr>
        <w:pStyle w:val="Heading1"/>
      </w:pPr>
      <w:r>
        <w:t>7.6.2025 lauantai</w:t>
      </w:r>
    </w:p>
    <w:p>
      <w:pPr>
        <w:pStyle w:val="Heading2"/>
      </w:pPr>
      <w:r>
        <w:t>13:00-17:00 Pride-kulkue ja puistojuhla</w:t>
      </w:r>
    </w:p>
    <w:p>
      <w:r>
        <w:t>Seinäjoki Priden perinteinen kulkue ja puistojuhla lauantaina 7.6.!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