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18:30-22:00 Crocodiles -  Butchers Porvoo</w:t>
      </w:r>
    </w:p>
    <w:p>
      <w:r>
        <w:t>Vaahteraliigan ottelu</w:t>
      </w:r>
    </w:p>
    <w:p>
      <w:r>
        <w:t>5-18e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