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12:00-12:59 Kesän avaus - Suvivirsi soi,  pe 6.6.2025 klo 12.00 keskustorilla</w:t>
      </w:r>
    </w:p>
    <w:p>
      <w:r>
        <w:t>Ohjelmassa lauluesityksiä, kaupungin tervehdys, Kesän hartaus, kirkkokuoro ja lopuksi yhdessä Suvivirsi.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