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tori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09:00-15:00 Riikun markkinat</w:t>
      </w:r>
    </w:p>
    <w:p>
      <w:r>
        <w:t>Perinteiset Riikun markkinat järjestetään Ähtärin torilla. Luvassa aitoa markkinatunnelmaa ja elävää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