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Halkosaari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08:00-14:00 Lappajärven ympäripyöräily 7.6.2025</w:t>
      </w:r>
    </w:p>
    <w:p>
      <w:r>
        <w:t>Lähde mukaan pyöräilemään Lappajärven ympäri!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