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Onni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13:00-16:00 Villa Onnin avoimet ovet Kauhajoen Ikkeläjärvellä</w:t>
      </w:r>
    </w:p>
    <w:p>
      <w:r>
        <w:t>Juhla-, kokous- ja majoitustilana toimiva Villa Onni avaa ovensa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