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Tynin Monttu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17:00-19:00 Tynin Montun Avajaiset Alahärmässä</w:t>
      </w:r>
    </w:p>
    <w:p>
      <w:r>
        <w:t>Tynin montun avajaiset.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