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10:00-19:00 Sami Saaren Bensiininostalgiaa 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