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liikennepuisto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12:00-20:00 Koko perheen Lamminjärven kesäpäivä 11.6.2025</w:t>
      </w:r>
    </w:p>
    <w:p>
      <w:r>
        <w:t>Koko perheen Lamminjärven kesäpäivä 11.6.2025, ohjelmaa tarjolla koko päivän klo 12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