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17:00-20:00 Kesää Palotorilla</w:t>
      </w:r>
    </w:p>
    <w:p>
      <w:r>
        <w:t>Runsaasti ilmaista tekemistä Alajärven Palotorilla!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