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Honkakylän luontoreitti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14:00-15:00 Lorupolun avajaiset</w:t>
      </w:r>
    </w:p>
    <w:p>
      <w:r>
        <w:t>Lorupolun avajaiset Honkakylän pururadalla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