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Tanssikoulu Wimma 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 xml:space="preserve">20:00-22:00 Reggaeton Workshop Kiertue Aikuisille tanssinharrastajille saapuu Seinäjoelle </w:t>
      </w:r>
    </w:p>
    <w:p>
      <w:r>
        <w:t>Oletko valmis tuntemaan rytmin, löytämään groovisi ja sukeltamaan Reggaetonin energiseen maailmaan?  Viime vuonna kurssi loppuun myytiin!</w:t>
      </w:r>
    </w:p>
    <w:p>
      <w:r>
        <w:t>Voit osallistua yhdelle tai kahdelle tunnille . Yksitunti 15€/12€ ja kaksituntia 25€/20€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