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18:00-22:00 Saborlatino La Terraza latinotanssi-ilta</w:t>
      </w:r>
    </w:p>
    <w:p>
      <w:r>
        <w:t>SaborLatinon "La Terraza" on kaikille avoin ja ilmainen matalan kynnyksen latinotanssi-ilta Mallaskosken panimoravintolan alaterassilla.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