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13:00-16:00 Syysloman kepparitapahtuma Nurmon kirjastossa</w:t>
      </w:r>
    </w:p>
    <w:p>
      <w:r>
        <w:t>Syysloman kepparitapahtuma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