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16.11.2025 sunnuntai</w:t>
      </w:r>
    </w:p>
    <w:p>
      <w:pPr>
        <w:pStyle w:val="Heading1"/>
      </w:pPr>
      <w:r>
        <w:t>16.11.2025 sunnuntai</w:t>
      </w:r>
    </w:p>
    <w:p>
      <w:pPr>
        <w:pStyle w:val="Heading2"/>
      </w:pPr>
      <w:r>
        <w:t>14:00-16:00 Onnen maa -musiikkinäytelmä Jurvan Teatterissa!</w:t>
      </w:r>
    </w:p>
    <w:p>
      <w:r>
        <w:t>Jurvan Teatterin 30-vuotisjuhlanäytelmä, Markku Pölösen elokuvaan perustuva musiikkinäytelmä ONNEN MAA saa ensi-iltansa 27.9. klo. 19!</w:t>
      </w:r>
    </w:p>
    <w:p>
      <w:r>
        <w:t>Liput 30€ sis. väliaikatarjoilun (kysy ryhmätarjous)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