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museo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18:00-20:00 Tori-ilta 24.6. Prinssi Rohkea ja Erämaan rotat &amp; Jimi-Julian</w:t>
      </w:r>
    </w:p>
    <w:p>
      <w:r>
        <w:t>Tori-ilta Kurikan torilla 24.6. Esiintymässä Prinssi Rohkea ja Erämaan rotat sekä Jimi-Julian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